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1A" w:rsidRPr="00AA3A1A" w:rsidRDefault="00AA3A1A" w:rsidP="00AA3A1A">
      <w:pPr>
        <w:spacing w:before="100" w:beforeAutospacing="1" w:after="120"/>
        <w:jc w:val="both"/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sr-Cyrl-RS"/>
        </w:rPr>
      </w:pPr>
      <w:bookmarkStart w:id="0" w:name="_GoBack"/>
      <w:bookmarkEnd w:id="0"/>
      <w:r w:rsidRPr="00AA3A1A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Критеријуми оцењивања ученика на предмету читање с листа</w:t>
      </w:r>
    </w:p>
    <w:p w:rsidR="00AA3A1A" w:rsidRDefault="00AA3A1A" w:rsidP="00AA3A1A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Оцењивање ученика је саставни део процеса наставе и учења, којим се обезбеђује стално праћење остваривања прописаних циљева, исхода и стандарда постигнућа ученика у току савладавања школског програма.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Оцена је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описна и бројчана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Праћење развоја, напредовања и остварености постигнућа ученика у току школске године, обавља се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формативним и сумативним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оцењивањем.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редовно проверавање постигнућа и праћење емотивно-психолошког развоја и владања ученика у току савладавања школског програма. Садржи повратну информацију и препоруке за даље напредовање и евидентира се у педагошкој документацији наставника.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Сумативно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је вредновање постигнућа ученика на крају програмске целине или за класификациони период из предмета и владања. Оцене добијене сумативним оцењивањем су бројчане и уносе се у прописану евиденцију о образовно-васпитном раду – дневник. </w:t>
      </w:r>
    </w:p>
    <w:p w:rsidR="00AA3A1A" w:rsidRDefault="00AA3A1A" w:rsidP="00AA3A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Оцена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циљева, исхода и стандарда постигнућа. </w:t>
      </w: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Оцена је јавна и саопштава се ученику одмах, са образложењем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A3A1A" w:rsidRDefault="00AA3A1A" w:rsidP="00AA3A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Елементи оцењивања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Усвојеност наставних садржаја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Примена знања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Активност ученика на часу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Самосталан рад и припремљеност за час</w:t>
      </w:r>
    </w:p>
    <w:p w:rsidR="00AA3A1A" w:rsidRDefault="00AA3A1A" w:rsidP="00AA3A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Способност критичког вредновања сопственог квалитета свирања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У току школске године ученик може добити оцену и на основу следећих поступака вредновања: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редовно обнављање и провере знања на часовима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смотре, интерни и јавни часови </w:t>
      </w:r>
    </w:p>
    <w:p w:rsidR="00AA3A1A" w:rsidRDefault="00AA3A1A" w:rsidP="00AA3A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комуникација на крају сваког часа да се утврди степен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разумевања обрађених садржаја</w:t>
      </w:r>
    </w:p>
    <w:p w:rsidR="002F2F06" w:rsidRPr="00AA3A1A" w:rsidRDefault="002F2F06">
      <w:pPr>
        <w:rPr>
          <w:lang w:val="sr-Cyrl-RS"/>
        </w:rPr>
      </w:pPr>
    </w:p>
    <w:p w:rsidR="002F2F06" w:rsidRPr="00886A98" w:rsidRDefault="00886A98">
      <w:pPr>
        <w:rPr>
          <w:rFonts w:ascii="Times New Roman" w:hAnsi="Times New Roman" w:cs="Times New Roman"/>
          <w:b/>
          <w:lang w:val="sr-Cyrl-RS"/>
        </w:rPr>
      </w:pPr>
      <w:r w:rsidRPr="00886A98">
        <w:rPr>
          <w:rFonts w:ascii="Times New Roman" w:hAnsi="Times New Roman" w:cs="Times New Roman"/>
          <w:b/>
        </w:rPr>
        <w:t>ОДЛИЧАН (5)</w:t>
      </w:r>
    </w:p>
    <w:p w:rsidR="002F2F06" w:rsidRPr="00AA3A1A" w:rsidRDefault="00886A98">
      <w:pPr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Одсвира задати нотни текст једноставнијег садржаја потпуно самостално, без прекида и задржавања, у правилном темпу;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lastRenderedPageBreak/>
        <w:t>- Анализира текст тачно и брзо, унапред слухом чује мелодијске покрете, функције и хармонске односе;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Доследно примењује упутства наставника за решавање текстуалне проблематике и у стању је да самостално исправи грешку;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Јасно опажа све релевантне музичке елементе (ритам, метар, фразе, акценте, динамику) и користи их у интерпретацији;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Показује развијене стратегије самосталног вежбања, примењује их редовно и ефикасно;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Испољава изузетно самопоуздање, стабилност и сналажљивост у кретању кроз текст.</w:t>
      </w:r>
    </w:p>
    <w:p w:rsidR="002F2F06" w:rsidRPr="00AA3A1A" w:rsidRDefault="002F2F06" w:rsidP="00886A98">
      <w:pPr>
        <w:jc w:val="both"/>
        <w:rPr>
          <w:rFonts w:ascii="Times New Roman" w:hAnsi="Times New Roman" w:cs="Times New Roman"/>
        </w:rPr>
      </w:pPr>
    </w:p>
    <w:p w:rsidR="002F2F06" w:rsidRPr="00AA3A1A" w:rsidRDefault="00886A98" w:rsidP="00886A98">
      <w:pPr>
        <w:jc w:val="both"/>
        <w:rPr>
          <w:rFonts w:ascii="Times New Roman" w:hAnsi="Times New Roman" w:cs="Times New Roman"/>
          <w:b/>
        </w:rPr>
      </w:pPr>
      <w:r w:rsidRPr="00AA3A1A">
        <w:rPr>
          <w:rFonts w:ascii="Times New Roman" w:hAnsi="Times New Roman" w:cs="Times New Roman"/>
          <w:b/>
        </w:rPr>
        <w:t>ВРЛО ДОБАР (4)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Одсвира нотни текст уз повремену подршку наставника, углавном без прекида и задржавања;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У доброј мери анализира текст и у већини случајева слухом предвиђа мелодијске и хармонске покрете;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Примењује већину добијених упутстава наставника, понекад уз подсетник;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Углавном опажа основне музичке елементе и користи их у интерпретацији;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Поседује основне стратегије самосталног вежбања и најчешће их примењује;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Показује добро самопоуздање, уз повремене несигурности.</w:t>
      </w:r>
    </w:p>
    <w:p w:rsidR="002F2F06" w:rsidRPr="00AA3A1A" w:rsidRDefault="002F2F06" w:rsidP="00886A98">
      <w:pPr>
        <w:jc w:val="both"/>
        <w:rPr>
          <w:rFonts w:ascii="Times New Roman" w:hAnsi="Times New Roman" w:cs="Times New Roman"/>
        </w:rPr>
      </w:pPr>
    </w:p>
    <w:p w:rsidR="002F2F06" w:rsidRPr="00AA3A1A" w:rsidRDefault="00886A98" w:rsidP="00886A98">
      <w:pPr>
        <w:jc w:val="both"/>
        <w:rPr>
          <w:rFonts w:ascii="Times New Roman" w:hAnsi="Times New Roman" w:cs="Times New Roman"/>
          <w:b/>
        </w:rPr>
      </w:pPr>
      <w:r w:rsidRPr="00AA3A1A">
        <w:rPr>
          <w:rFonts w:ascii="Times New Roman" w:hAnsi="Times New Roman" w:cs="Times New Roman"/>
          <w:b/>
        </w:rPr>
        <w:t>ДОБАР (3)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Одсвира нотни текст уз сталну помоћ наставника, са повременим прекидима;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Анализира текст уз водство наставника, теже предвиђа покрете;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Примењује упутства уз чешће подсећање;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Разликује основне музичке елементе, али их не користи доследно;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Делимично користи стратегије самосталног вежбања;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Показује умерено самопоуздање и повремено се губи у тексту.</w:t>
      </w:r>
    </w:p>
    <w:p w:rsidR="002F2F06" w:rsidRPr="00AA3A1A" w:rsidRDefault="002F2F06" w:rsidP="00886A98">
      <w:pPr>
        <w:jc w:val="both"/>
        <w:rPr>
          <w:rFonts w:ascii="Times New Roman" w:hAnsi="Times New Roman" w:cs="Times New Roman"/>
        </w:rPr>
      </w:pPr>
    </w:p>
    <w:p w:rsidR="002F2F06" w:rsidRPr="00AA3A1A" w:rsidRDefault="00886A98" w:rsidP="00886A98">
      <w:pPr>
        <w:jc w:val="both"/>
        <w:rPr>
          <w:rFonts w:ascii="Times New Roman" w:hAnsi="Times New Roman" w:cs="Times New Roman"/>
          <w:b/>
        </w:rPr>
      </w:pPr>
      <w:r w:rsidRPr="00AA3A1A">
        <w:rPr>
          <w:rFonts w:ascii="Times New Roman" w:hAnsi="Times New Roman" w:cs="Times New Roman"/>
          <w:b/>
        </w:rPr>
        <w:t>ДОВОЉАН (2)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lastRenderedPageBreak/>
        <w:t>- Тешко одсвирава нотни текст, уз честе прекиде и велику помоћ наставника;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Анализу може да спроведе само уз јако детаљно усмеравање;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Примењује упутства наставника само на директан захтев;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Површно опажа музичке елементе;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Нема развијене стратегије самосталног вежбања;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Показује мало самопоуздања и често се не сналази.</w:t>
      </w:r>
    </w:p>
    <w:p w:rsidR="002F2F06" w:rsidRPr="00AA3A1A" w:rsidRDefault="002F2F06" w:rsidP="00886A98">
      <w:pPr>
        <w:jc w:val="both"/>
        <w:rPr>
          <w:rFonts w:ascii="Times New Roman" w:hAnsi="Times New Roman" w:cs="Times New Roman"/>
        </w:rPr>
      </w:pPr>
    </w:p>
    <w:p w:rsidR="002F2F06" w:rsidRPr="00AA3A1A" w:rsidRDefault="00886A98" w:rsidP="00886A98">
      <w:pPr>
        <w:jc w:val="both"/>
        <w:rPr>
          <w:rFonts w:ascii="Times New Roman" w:hAnsi="Times New Roman" w:cs="Times New Roman"/>
          <w:b/>
        </w:rPr>
      </w:pPr>
      <w:r w:rsidRPr="00AA3A1A">
        <w:rPr>
          <w:rFonts w:ascii="Times New Roman" w:hAnsi="Times New Roman" w:cs="Times New Roman"/>
          <w:b/>
        </w:rPr>
        <w:t>НЕДОВОЉАН (1)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Не може да одсвира задати нотни текст ни уз значајну помоћ наставника;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Не анализира текст;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Не примењује упутства наставника;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Не опажа потребне музичке елементе;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Не вежба и не развија стратегије;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Показује недостатак самопоуздања или мотивације.</w:t>
      </w:r>
    </w:p>
    <w:p w:rsidR="00F96CB7" w:rsidRPr="00C530D0" w:rsidRDefault="00F96CB7" w:rsidP="00F96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6CB7" w:rsidRDefault="00F96CB7" w:rsidP="00F96CB7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Наставник тамбуре:</w:t>
      </w:r>
    </w:p>
    <w:p w:rsidR="00F96CB7" w:rsidRPr="00FF78E0" w:rsidRDefault="00F96CB7" w:rsidP="00F96CB7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Јовановић</w:t>
      </w:r>
    </w:p>
    <w:p w:rsidR="002F2F06" w:rsidRPr="00AA3A1A" w:rsidRDefault="002F2F06">
      <w:pPr>
        <w:rPr>
          <w:rFonts w:ascii="Times New Roman" w:hAnsi="Times New Roman" w:cs="Times New Roman"/>
        </w:rPr>
      </w:pPr>
    </w:p>
    <w:sectPr w:rsidR="002F2F06" w:rsidRPr="00AA3A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F2F06"/>
    <w:rsid w:val="00326F90"/>
    <w:rsid w:val="00687D57"/>
    <w:rsid w:val="00886A98"/>
    <w:rsid w:val="00AA1D8D"/>
    <w:rsid w:val="00AA3A1A"/>
    <w:rsid w:val="00B47730"/>
    <w:rsid w:val="00CB0664"/>
    <w:rsid w:val="00F96C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5E2599-CB99-4046-8F02-8EB35F3E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Jovanovic</cp:lastModifiedBy>
  <cp:revision>2</cp:revision>
  <dcterms:created xsi:type="dcterms:W3CDTF">2025-12-03T21:19:00Z</dcterms:created>
  <dcterms:modified xsi:type="dcterms:W3CDTF">2025-12-03T21:19:00Z</dcterms:modified>
</cp:coreProperties>
</file>